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爱的教育</w:t>
      </w:r>
    </w:p>
    <w:p>
      <w:r>
        <w:t>作者：（意）亚米契斯原著；黄晓静改编</w:t>
      </w:r>
    </w:p>
    <w:p>
      <w:r>
        <w:t>出版社：杭州:浙江少年儿童出版社,2016.02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七彩童书坊  爱的教育 评论地址：https://www.jiaokey.com/book/detail/14108945.html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