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书名：王一梅童书  经典长篇小说  城市的眼睛</w:t>
      </w:r>
    </w:p>
    <w:p>
      <w:r>
        <w:t>作者：（中）王一梅</w:t>
      </w:r>
    </w:p>
    <w:p>
      <w:r>
        <w:t>出版社：天津:新蕾出版社,2016.09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王一梅童书  经典长篇小说  城市的眼睛 评论地址：https://www.jiaokey.com/book/detail/14108951.html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