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书名：静待花开  北京市第八十中学朝阳区“十二五”立项课题结题报告合辑  1</w:t>
      </w:r>
    </w:p>
    <w:p>
      <w:r>
        <w:t>作者：田树林，李宝辛主编</w:t>
      </w:r>
    </w:p>
    <w:p>
      <w:r>
        <w:t>出版社：北京:光明日报出版社,2015.11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静待花开  北京市第八十中学朝阳区“十二五”立项课题结题报告合辑  1 评论地址：https://www.jiaokey.com/book/detail/14108983.html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