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书名：冰雪奇缘爱的魔法美绘本  雪宝  过生日啦</w:t>
      </w:r>
    </w:p>
    <w:p>
      <w:r>
        <w:t>作者：美国迪士尼公司著；童趣出版有限公司编译</w:t>
      </w:r>
    </w:p>
    <w:p>
      <w:r>
        <w:t>出版社：北京：人民邮电出版社</w:t>
      </w:r>
    </w:p>
    <w:p>
      <w:r>
        <w:t>出版日期：2016</w:t>
      </w:r>
    </w:p>
    <w:p>
      <w:r>
        <w:t>总页数：64</w:t>
      </w:r>
    </w:p>
    <w:p>
      <w:r>
        <w:t>更多请访问教客网: www.jiaokey.com</w:t>
      </w:r>
    </w:p>
    <w:p>
      <w:r>
        <w:t>冰雪奇缘爱的魔法美绘本  雪宝  过生日啦 评论地址：https://www.jiaokey.com/book/detail/14109053.html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