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书名：影响孩子一生的经典故事  100个励志故事</w:t>
      </w:r>
    </w:p>
    <w:p>
      <w:r>
        <w:t>作者：尤炜祥，陈青等编写</w:t>
      </w:r>
    </w:p>
    <w:p>
      <w:r>
        <w:t>出版社：杭州:浙江少年儿童出版社,2016.03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影响孩子一生的经典故事  100个励志故事 评论地址：https://www.jiaokey.com/book/detail/14109087.html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