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书名：乌鸦人阿凡思</w:t>
      </w:r>
    </w:p>
    <w:p>
      <w:r>
        <w:t>作者：（奥）埃尔温·莫泽著；王泰智，沈惠珠译</w:t>
      </w:r>
    </w:p>
    <w:p>
      <w:r>
        <w:t>出版社：天津:新蕾出版社,2016.10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乌鸦人阿凡思 评论地址：https://www.jiaokey.com/book/detail/14109090.html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