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书名：苹果树上的死神</w:t>
      </w:r>
    </w:p>
    <w:p>
      <w:r>
        <w:t>作者：（瑞士）卡尔廷·舍雷尔著绘；陈俊译</w:t>
      </w:r>
    </w:p>
    <w:p>
      <w:r>
        <w:t>出版社：长江少年儿童出版社,2016.11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苹果树上的死神 评论地址：https://www.jiaokey.com/book/detail/14109097.html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