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书名：蓝眼睛  黑眼镜  棕色眼睛</w:t>
      </w:r>
    </w:p>
    <w:p>
      <w:r>
        <w:t>作者：（日）加古里子文图；李丹译</w:t>
      </w:r>
    </w:p>
    <w:p>
      <w:r>
        <w:t>出版社：北京:九州出版社,2016.04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蓝眼睛  黑眼镜  棕色眼睛 评论地址：https://www.jiaokey.com/book/detail/14109113.html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