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书名：我的红气球</w:t>
      </w:r>
    </w:p>
    <w:p>
      <w:r>
        <w:t>作者：（日）山田和明文图；李贺译</w:t>
      </w:r>
    </w:p>
    <w:p>
      <w:r>
        <w:t>出版社：广州:新世纪出版社,2016.07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我的红气球 评论地址：https://www.jiaokey.com/book/detail/14109129.html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