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书名：考虑维护时间的机器调度问题研究</w:t>
      </w:r>
    </w:p>
    <w:p>
      <w:r>
        <w:t>作者：权怡</w:t>
      </w:r>
    </w:p>
    <w:p>
      <w:r>
        <w:t>出版社：合肥：合肥工业大学出版社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考虑维护时间的机器调度问题研究 评论地址：https://www.jiaokey.com/book/detail/14109344.html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