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书名：2016考研数学大题满分技巧揭秘  数学  1  决胜篇  便携记忆版</w:t>
      </w:r>
    </w:p>
    <w:p>
      <w:r>
        <w:t>作者：金榜考研数学命题研究组编</w:t>
      </w:r>
    </w:p>
    <w:p>
      <w:r>
        <w:t>出版社：西安：西安交通大学出版社</w:t>
      </w:r>
    </w:p>
    <w:p>
      <w:r>
        <w:t>出版日期：2015.10</w:t>
      </w:r>
    </w:p>
    <w:p>
      <w:r>
        <w:t>总页数：204</w:t>
      </w:r>
    </w:p>
    <w:p>
      <w:r>
        <w:t>更多请访问教客网: www.jiaokey.com</w:t>
      </w:r>
    </w:p>
    <w:p>
      <w:r>
        <w:t>2016考研数学大题满分技巧揭秘  数学  1  决胜篇  便携记忆版 评论地址：https://www.jiaokey.com/book/detail/14109405.html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