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</w:t>
      </w:r>
    </w:p>
    <w:p>
      <w:r>
        <w:t>作者：蔡雯，曹小琴，袁媚主编；鲁黎黎，宋雪，章瑾，田瑶副主编；王晶参编</w:t>
      </w:r>
    </w:p>
    <w:p>
      <w:r>
        <w:t>出版社：合肥：合肥工业大学出版社</w:t>
      </w:r>
    </w:p>
    <w:p>
      <w:r>
        <w:t>出版日期：2016</w:t>
      </w:r>
    </w:p>
    <w:p>
      <w:r>
        <w:t>总页数：84</w:t>
      </w:r>
    </w:p>
    <w:p>
      <w:r>
        <w:t>更多请访问教客网: www.jiaokey.com</w:t>
      </w:r>
    </w:p>
    <w:p>
      <w:r>
        <w:t>产品设计手绘表现技法 评论地址：https://www.jiaokey.com/book/detail/14109412.html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