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书名：卫星导航定位与抗干扰技术</w:t>
      </w:r>
    </w:p>
    <w:p>
      <w:r>
        <w:t>作者：陈军，黄静华，安新源，李运宏，刘睿，孙吉编著</w:t>
      </w:r>
    </w:p>
    <w:p>
      <w:r>
        <w:t>出版社：北京：电子工业出版社</w:t>
      </w:r>
    </w:p>
    <w:p>
      <w:r>
        <w:t>出版日期：2016</w:t>
      </w:r>
    </w:p>
    <w:p>
      <w:r>
        <w:t>总页数：247</w:t>
      </w:r>
    </w:p>
    <w:p>
      <w:r>
        <w:t>更多请访问教客网: www.jiaokey.com</w:t>
      </w:r>
    </w:p>
    <w:p>
      <w:r>
        <w:t>卫星导航定位与抗干扰技术 评论地址：https://www.jiaokey.com/book/detail/14109578.html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