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珠江河口涉水工程阻水效应及其防洪影响控制关键技术</w:t>
      </w:r>
    </w:p>
    <w:p>
      <w:r>
        <w:rPr>
          <w:rFonts w:ascii="宋体" w:hAnsi="宋体" w:eastAsia="宋体"/>
          <w:sz w:val="24"/>
        </w:rPr>
        <w:t>何用，何贞俊，王华，郭珊，卢健等编著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珠江河口涉水工程阻水效应及其防洪影响控制关键技术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何用，何贞俊，王华，郭珊，卢健等编著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本书出售、求购地址：https://www.jiaokey.com/book/detail/14109686.html</w:t>
      </w:r>
    </w:p>
    <w:p>
      <w:r>
        <w:t>更多相关图书推荐：https://www.jiaokey.com</w:t>
      </w:r>
    </w:p>
    <w:p>
      <w:r>
        <w:t>何用，何贞俊，王华，郭珊，卢健等编著 其他作品：https://www.jiaokey.com/tag/何用，何贞俊，王华，郭珊，卢健等编著.html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关键词搜索：https://www.jiaokey.com/tag/珠江河口涉水工程阻水效应及其防洪影响控制关键技术.html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