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  考点精讲与实战演练</w:t>
      </w:r>
    </w:p>
    <w:p>
      <w:r>
        <w:t>作者：基金从业资格考试命题研究中心编著</w:t>
      </w:r>
    </w:p>
    <w:p>
      <w:r>
        <w:t>出版社：北京：电子工业出版社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证券投资基金基础知识  考点精讲与实战演练 评论地址：https://www.jiaokey.com/book/detail/14109983.html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