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书名：去人多的地方捞世界</w:t>
      </w:r>
    </w:p>
    <w:p>
      <w:r>
        <w:t>作者：王远成著；于子，徐翔绘</w:t>
      </w:r>
    </w:p>
    <w:p>
      <w:r>
        <w:t>出版社：北京联合出版公司,2014.09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去人多的地方捞世界 评论地址：https://www.jiaokey.com/book/detail/14110106.html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