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书名：毛泽东恽代英体育之研究白话文</w:t>
      </w:r>
    </w:p>
    <w:p>
      <w:r>
        <w:t>作者:程树堂编译</w:t>
      </w:r>
    </w:p>
    <w:p>
      <w:r>
        <w:t>出版社:越南胡志明市美越德公司</w:t>
      </w:r>
    </w:p>
    <w:p>
      <w:r>
        <w:t>出版日期：</w:t>
      </w:r>
    </w:p>
    <w:p>
      <w:r>
        <w:t>总页数：51</w:t>
      </w:r>
    </w:p>
    <w:p>
      <w:r>
        <w:t>更多请访问教客网:www.jiaokey.com</w:t>
      </w:r>
    </w:p>
    <w:p>
      <w:r>
        <w:t>毛泽东恽代英体育之研究白话文评论地址：https://www.jiaokey.com/book/detail/14110186.html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