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书名：当代大学生健美与塑身运动的科学性研究</w:t>
      </w:r>
    </w:p>
    <w:p>
      <w:r>
        <w:t>作者：胡茵，胡雪，王卫红主编；鲁建明，许小刚，张恒等副主编</w:t>
      </w:r>
    </w:p>
    <w:p>
      <w:r>
        <w:t>出版社：北京:中国商务出版社,2010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当代大学生健美与塑身运动的科学性研究 评论地址：https://www.jiaokey.com/book/detail/14110216.html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