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BEAGLEBONE开发指南</w:t>
      </w:r>
    </w:p>
    <w:p>
      <w:r>
        <w:rPr>
          <w:rFonts w:ascii="宋体" w:hAnsi="宋体" w:eastAsia="宋体"/>
          <w:sz w:val="24"/>
        </w:rPr>
        <w:t>（爱）DEREK MOLLOY著；鞠尔男，王伟，刘龙，佟佳珈译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BEAGLEBONE开发指南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（爱）DEREK MOLLOY著；鞠尔男，王伟，刘龙，佟佳珈译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本书出售、求购地址：https://www.jiaokey.com/book/detail/14110366.html</w:t>
      </w:r>
    </w:p>
    <w:p>
      <w:r>
        <w:t>更多相关图书推荐：https://www.jiaokey.com</w:t>
      </w:r>
    </w:p>
    <w:p>
      <w:r>
        <w:t>（爱）DEREK MOLLOY著；鞠尔男，王伟，刘龙，佟佳珈译 其他作品：https://www.jiaokey.com/tag/（爱）DEREK MOLLOY著；鞠尔男，王伟，刘龙，佟佳珈译.html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关键词搜索：https://www.jiaokey.com/tag/BEAGLEBONE开发指南.html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