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任务形象设计专业教学丛书  服饰形象设计</w:t>
      </w:r>
    </w:p>
    <w:p>
      <w:r>
        <w:rPr>
          <w:rFonts w:ascii="宋体" w:hAnsi="宋体" w:eastAsia="宋体"/>
          <w:sz w:val="24"/>
        </w:rPr>
        <w:t>李小凤，周生力主编；李清芳副主编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任务形象设计专业教学丛书  服饰形象设计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李小凤，周生力主编；李清芳副主编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本书出售、求购地址：https://www.jiaokey.com/book/detail/14110385.html</w:t>
      </w:r>
    </w:p>
    <w:p>
      <w:r>
        <w:t>更多相关图书推荐：https://www.jiaokey.com</w:t>
      </w:r>
    </w:p>
    <w:p>
      <w:r>
        <w:t>李小凤，周生力主编；李清芳副主编 其他作品：https://www.jiaokey.com/tag/李小凤，周生力主编；李清芳副主编.html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关键词搜索：https://www.jiaokey.com/tag/任务形象设计专业教学丛书  服饰形象设计.html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