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家装电工技能一本通  图解实操演练</w:t>
      </w:r>
    </w:p>
    <w:p>
      <w:r>
        <w:rPr>
          <w:rFonts w:ascii="宋体" w:hAnsi="宋体" w:eastAsia="宋体"/>
          <w:sz w:val="24"/>
        </w:rPr>
        <w:t>李长军，吴清江，王帆编著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家装电工技能一本通  图解实操演练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李长军，吴清江，王帆编著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本书出售、求购地址：https://www.jiaokey.com/book/detail/14110396.html</w:t>
      </w:r>
    </w:p>
    <w:p>
      <w:r>
        <w:t>更多相关图书推荐：https://www.jiaokey.com</w:t>
      </w:r>
    </w:p>
    <w:p>
      <w:r>
        <w:t>李长军，吴清江，王帆编著 其他作品：https://www.jiaokey.com/tag/李长军，吴清江，王帆编著.html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关键词搜索：https://www.jiaokey.com/tag/家装电工技能一本通  图解实操演练.html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