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变电检修实用技术问答  继电保护和电气试验部分</w:t>
      </w:r>
    </w:p>
    <w:p>
      <w:r>
        <w:rPr>
          <w:rFonts w:ascii="宋体" w:hAnsi="宋体" w:eastAsia="宋体"/>
          <w:sz w:val="24"/>
        </w:rPr>
        <w:t>杨金伟主编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变电检修实用技术问答  继电保护和电气试验部分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杨金伟主编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本书出售、求购地址：https://www.jiaokey.com/book/detail/14110445.html</w:t>
      </w:r>
    </w:p>
    <w:p>
      <w:r>
        <w:t>更多相关图书推荐：https://www.jiaokey.com</w:t>
      </w:r>
    </w:p>
    <w:p>
      <w:r>
        <w:t>杨金伟主编 其他作品：https://www.jiaokey.com/tag/杨金伟主编.html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关键词搜索：https://www.jiaokey.com/tag/变电检修实用技术问答  继电保护和电气试验部分.html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