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上学了，善于处理人际关系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上学了，善于处理人际关系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本书出售、求购地址：https://www.jiaokey.com/book/detail/14110545.html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关键词搜索：https://www.jiaokey.com/tag/上学了，善于处理人际关系.html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