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书名：井原西鹤情恋小说全集  上</w:t>
      </w:r>
    </w:p>
    <w:p>
      <w:r>
        <w:t>作者：（日）井原西&lt;font color=Red&gt;鹤&lt;/font&gt;著；施小炜等译</w:t>
      </w:r>
    </w:p>
    <w:p>
      <w:r>
        <w:t>出版社：上海:学林出版社,2016.10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井原西鹤情恋小说全集  上 评论地址：https://www.jiaokey.com/book/detail/14110605.html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