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书名：甜蜜的犯罪</w:t>
      </w:r>
    </w:p>
    <w:p>
      <w:r>
        <w:t>作者：（日）誉田哲也著；珂辰译</w:t>
      </w:r>
    </w:p>
    <w:p>
      <w:r>
        <w:t>出版社：重庆出版社；重庆出版集团,2016.10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甜蜜的犯罪 评论地址：https://www.jiaokey.com/book/detail/14110611.html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