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书名：德古拉</w:t>
      </w:r>
    </w:p>
    <w:p>
      <w:r>
        <w:t>作者：（爱尔兰）布莱姆·斯托克著；李菲译</w:t>
      </w:r>
    </w:p>
    <w:p>
      <w:r>
        <w:t>出版社：上海：上海社会科学院出版社</w:t>
      </w:r>
    </w:p>
    <w:p>
      <w:r>
        <w:t>出版日期：2016.12</w:t>
      </w:r>
    </w:p>
    <w:p>
      <w:r>
        <w:t>总页数：460</w:t>
      </w:r>
    </w:p>
    <w:p>
      <w:r>
        <w:t>更多请访问教客网: www.jiaokey.com</w:t>
      </w:r>
    </w:p>
    <w:p>
      <w:r>
        <w:t>德古拉 评论地址：https://www.jiaokey.com/book/detail/14110612.html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