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书名：让花儿温柔治愈</w:t>
      </w:r>
    </w:p>
    <w:p>
      <w:r>
        <w:t>作者：（波兰）利蒂雅·高斯达纳克绘；于玲玲译</w:t>
      </w:r>
    </w:p>
    <w:p>
      <w:r>
        <w:t>出版社：重庆:重庆出版社,2017.03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让花儿温柔治愈 评论地址：https://www.jiaokey.com/book/detail/14110692.html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