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书名：在国王的院子里</w:t>
      </w:r>
    </w:p>
    <w:p>
      <w:r>
        <w:t>作者：（法）杰拉德林·梅奥绘；于玲玲译</w:t>
      </w:r>
    </w:p>
    <w:p>
      <w:r>
        <w:t>出版社：重庆:重庆出版社,2017.03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在国王的院子里 评论地址：https://www.jiaokey.com/book/detail/14110693.html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