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书名：地震废墟的生死营救</w:t>
      </w:r>
    </w:p>
    <w:p>
      <w:r>
        <w:t>作者：（英）克里斯·瑞恩著；陈宏译</w:t>
      </w:r>
    </w:p>
    <w:p>
      <w:r>
        <w:t>出版社：南宁:接力出版社,2016.10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地震废墟的生死营救 评论地址：https://www.jiaokey.com/book/detail/14111170.html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