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新媒体营销圣经  引诱，引诱，引诱，出击！</w:t>
      </w:r>
    </w:p>
    <w:p>
      <w:r>
        <w:rPr>
          <w:rFonts w:ascii="宋体" w:hAnsi="宋体" w:eastAsia="宋体"/>
          <w:sz w:val="24"/>
        </w:rPr>
        <w:t>（美）加里·维纳查克（Gary Vaynerchuk）著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新媒体营销圣经  引诱，引诱，引诱，出击！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（美）加里·维纳查克（Gary Vaynerchuk）著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本书出售、求购地址：https://www.jiaokey.com/book/detail/14111189.html</w:t>
      </w:r>
    </w:p>
    <w:p>
      <w:r>
        <w:t>更多相关图书推荐：https://www.jiaokey.com</w:t>
      </w:r>
    </w:p>
    <w:p>
      <w:r>
        <w:t>（美）加里·维纳查克（Gary Vaynerchuk）著 其他作品：https://www.jiaokey.com/tag/（美）加里·维纳查克（Gary Vaynerchuk）著.html</w:t>
      </w:r>
    </w:p>
    <w:p>
      <w:r>
        <w:t>关键词搜索：https://www.jiaokey.com/tag/新媒体营销圣经  引诱，引诱，引诱，出击！.html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