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书名：丑比头大研究  新种发现</w:t>
      </w:r>
    </w:p>
    <w:p>
      <w:r>
        <w:t>作者：（日）名畑&lt;font color=Red&gt;俊&lt;/font&gt;孝著；林昆桦译</w:t>
      </w:r>
    </w:p>
    <w:p>
      <w:r>
        <w:t>出版社：合肥:安徽少年儿童出版社,2016.09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丑比头大研究  新种发现 评论地址：https://www.jiaokey.com/book/detail/14111219.html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