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书名：作家的第一本书  纯真季节</w:t>
      </w:r>
    </w:p>
    <w:p>
      <w:r>
        <w:t>作者：殷健灵著</w:t>
      </w:r>
    </w:p>
    <w:p>
      <w:r>
        <w:t>出版社：北京:北京少年儿童出版社,2016.01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作家的第一本书  纯真季节 评论地址：https://www.jiaokey.com/book/detail/14111240.html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