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书名：疯狂怪物岛</w:t>
      </w:r>
    </w:p>
    <w:p>
      <w:r>
        <w:t>作者：（美）威廉·史塔克著绘；李颖译</w:t>
      </w:r>
    </w:p>
    <w:p>
      <w:r>
        <w:t>出版社：北京联合出版公司,2016.09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疯狂怪物岛 评论地址：https://www.jiaokey.com/book/detail/14111316.html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