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书名：鼹鼠小镇</w:t>
      </w:r>
    </w:p>
    <w:p>
      <w:r>
        <w:t>作者：（德）托本·库曼著绘；李剑敏译</w:t>
      </w:r>
    </w:p>
    <w:p>
      <w:r>
        <w:t>出版社：天津:新蕾出版社,2016.04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鼹鼠小镇 评论地址：https://www.jiaokey.com/book/detail/14111328.html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