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书名：两个人，一个世界</w:t>
      </w:r>
    </w:p>
    <w:p>
      <w:r>
        <w:t>作者：路小佳等著</w:t>
      </w:r>
    </w:p>
    <w:p>
      <w:r>
        <w:t>出版社：上海:文汇出版社,2017.01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两个人，一个世界 评论地址：https://www.jiaokey.com/book/detail/14111342.html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