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书名：国内原创校园励志小说  皮酷酷日记之·选我选我,酷子米!</w:t>
      </w:r>
    </w:p>
    <w:p>
      <w:r>
        <w:t>作者：献格式】马琴作者.国内原创校园励志小说皮酷酷日记之·选我选我,酷子米!.北京联合出版公司,2014.10.</w:t>
      </w:r>
    </w:p>
    <w:p>
      <w:r>
        <w:t>出版社：北京联合出版公司,2014.10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国内原创校园励志小说  皮酷酷日记之·选我选我,酷子米! 评论地址：https://www.jiaokey.com/book/detail/14111380.html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