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长腿爸爸</w:t>
      </w:r>
    </w:p>
    <w:p>
      <w:r>
        <w:t>作者：（法）纳蒂娜·布兰-科姆文；（法）奥莱丽·格莱瑞图；谢逢蓓译</w:t>
      </w:r>
    </w:p>
    <w:p>
      <w:r>
        <w:t>出版社：长江少年儿童出版社,2016.10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海豚绘本花园  长腿爸爸 评论地址：https://www.jiaokey.com/book/detail/14111401.html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