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辽阳市“家和万事兴”和谐家庭论坛优秀论文集</w:t>
      </w:r>
    </w:p>
    <w:p>
      <w:r>
        <w:rPr>
          <w:rFonts w:ascii="宋体" w:hAnsi="宋体" w:eastAsia="宋体"/>
          <w:sz w:val="24"/>
        </w:rPr>
        <w:t>辽阳市妇女联合会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辽阳市“家和万事兴”和谐家庭论坛优秀论文集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辽阳市妇女联合会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辽阳市妇女联合会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本书出售、求购地址：https://www.jiaokey.com/book/detail/14111701.html</w:t>
      </w:r>
    </w:p>
    <w:p>
      <w:r>
        <w:t>更多相关图书推荐：https://www.jiaokey.com</w:t>
      </w:r>
    </w:p>
    <w:p>
      <w:r>
        <w:t>辽阳市妇女联合会 其他作品：https://www.jiaokey.com/tag/辽阳市妇女联合会.html</w:t>
      </w:r>
    </w:p>
    <w:p>
      <w:r>
        <w:t>辽阳市妇女联合会 出版图书：https://www.jiaokey.com/tag/辽阳市妇女联合会.html</w:t>
      </w:r>
    </w:p>
    <w:p>
      <w:r>
        <w:t>关键词搜索：https://www.jiaokey.com/tag/辽阳市“家和万事兴”和谐家庭论坛优秀论文集.html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