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书名：浪花集  智涛炜漪文集  下</w:t>
      </w:r>
    </w:p>
    <w:p>
      <w:r>
        <w:t>作者：孙维韬，温家琦编著</w:t>
      </w:r>
    </w:p>
    <w:p>
      <w:r>
        <w:t>出版社：2012.07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浪花集  智涛炜漪文集  下 评论地址：https://www.jiaokey.com/book/detail/14111727.html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