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书名：田野中的洞察  人类学伊斯兰研究散论</w:t>
      </w:r>
    </w:p>
    <w:p>
      <w:r>
        <w:t>作者：马强著</w:t>
      </w:r>
    </w:p>
    <w:p>
      <w:r>
        <w:t>出版社：西宁：青海人民出版社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田野中的洞察  人类学伊斯兰研究散论 评论地址：https://www.jiaokey.com/book/detail/14111872.html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