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书名：白水田的故事</w:t>
      </w:r>
    </w:p>
    <w:p>
      <w:r>
        <w:t>作者：徐又俊著文；徐士群整理</w:t>
      </w:r>
    </w:p>
    <w:p>
      <w:r>
        <w:t>出版社：浠水文化编辑部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白水田的故事 评论地址：https://www.jiaokey.com/book/detail/14111969.html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