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书名：卒迹生辉</w:t>
      </w:r>
    </w:p>
    <w:p>
      <w:r>
        <w:t>作者：缪煜南著著</w:t>
      </w:r>
    </w:p>
    <w:p>
      <w:r>
        <w:t>出版社：浠水十月彩印厂,2008.06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卒迹生辉 评论地址：https://www.jiaokey.com/book/detail/14111981.html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