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大中原文集  冬季到台北来看雨  王洪应散文集</w:t>
      </w:r>
    </w:p>
    <w:p>
      <w:r>
        <w:rPr>
          <w:rFonts w:ascii="宋体" w:hAnsi="宋体" w:eastAsia="宋体"/>
          <w:sz w:val="24"/>
        </w:rPr>
        <w:t>王洪应著；艺辛主编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大中原文集  冬季到台北来看雨  王洪应散文集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王洪应著；艺辛主编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本书出售、求购地址：https://www.jiaokey.com/book/detail/14112124.html</w:t>
      </w:r>
    </w:p>
    <w:p>
      <w:r>
        <w:t>更多相关图书推荐：https://www.jiaokey.com</w:t>
      </w:r>
    </w:p>
    <w:p>
      <w:r>
        <w:t>王洪应著；艺辛主编 其他作品：https://www.jiaokey.com/tag/王洪应著；艺辛主编.html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关键词搜索：https://www.jiaokey.com/tag/大中原文集  冬季到台北来看雨  王洪应散文集.html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