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  新世纪政府再造的理论与实务</w:t>
      </w:r>
    </w:p>
    <w:p>
      <w:r>
        <w:rPr>
          <w:rFonts w:ascii="宋体" w:hAnsi="宋体" w:eastAsia="宋体"/>
          <w:sz w:val="24"/>
        </w:rPr>
        <w:t>Golembiewski，孙本初，等合著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  新世纪政府再造的理论与实务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Golembiewski，孙本初，等合著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本书出售、求购地址：https://www.jiaokey.com/book/detail/14112337.html</w:t>
      </w:r>
    </w:p>
    <w:p>
      <w:r>
        <w:t>更多相关图书推荐：https://www.jiaokey.com</w:t>
      </w:r>
    </w:p>
    <w:p>
      <w:r>
        <w:t>Golembiewski，孙本初，等合著 其他作品：https://www.jiaokey.com/tag/Golembiewski，孙本初，等合著.html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关键词搜索：https://www.jiaokey.com/tag/公共管理  新世纪政府再造的理论与实务.html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