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盛世典藏·当代中国画名家精品荟萃  第6辑  卷8  著名山水画家区广安作品集</w:t>
      </w:r>
    </w:p>
    <w:p>
      <w:r>
        <w:rPr>
          <w:rFonts w:ascii="宋体" w:hAnsi="宋体" w:eastAsia="宋体"/>
          <w:sz w:val="24"/>
        </w:rPr>
        <w:t>贾德江主编；区广安著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盛世典藏·当代中国画名家精品荟萃  第6辑  卷8  著名山水画家区广安作品集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贾德江主编；区广安著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本书出售、求购地址：https://www.jiaokey.com/book/detail/14112412.html</w:t>
      </w:r>
    </w:p>
    <w:p>
      <w:r>
        <w:t>更多相关图书推荐：https://www.jiaokey.com</w:t>
      </w:r>
    </w:p>
    <w:p>
      <w:r>
        <w:t>贾德江主编；区广安著 其他作品：https://www.jiaokey.com/tag/贾德江主编；区广安著.html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关键词搜索：https://www.jiaokey.com/tag/盛世典藏·当代中国画名家精品荟萃  第6辑  卷8  著名山水画家区广安作品集.html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