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书名：第五届上海市民艺术大展  梦韵东方  美术</w:t>
      </w:r>
    </w:p>
    <w:p>
      <w:r>
        <w:t>作者：上海城市动漫出版传媒有限公司编著</w:t>
      </w:r>
    </w:p>
    <w:p>
      <w:r>
        <w:t>出版社：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第五届上海市民艺术大展  梦韵东方  美术 评论地址：https://www.jiaokey.com/book/detail/14112432.html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