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书名：经典传家系列丛书  图解资治通鉴</w:t>
      </w:r>
    </w:p>
    <w:p>
      <w:r>
        <w:t>作者：司马光著；崇贤书院释译</w:t>
      </w:r>
    </w:p>
    <w:p>
      <w:r>
        <w:t>出版社：合肥:黄山书社,2015.11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经典传家系列丛书  图解资治通鉴 评论地址：https://www.jiaokey.com/book/detail/14112518.html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