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书名：大使馆鹩哥谜案</w:t>
      </w:r>
    </w:p>
    <w:p>
      <w:r>
        <w:t>作者：（美）埃勒里·奎因著；王旸译</w:t>
      </w:r>
    </w:p>
    <w:p>
      <w:r>
        <w:t>出版社：南宁：接力出版社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大使馆鹩哥谜案 评论地址：https://www.jiaokey.com/book/detail/14112535.html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