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书名：妈妈需要我</w:t>
      </w:r>
    </w:p>
    <w:p>
      <w:r>
        <w:t>作者：（韩）李成律著；（韩）金镐敏绘；段佳韵译</w:t>
      </w:r>
    </w:p>
    <w:p>
      <w:r>
        <w:t>出版社：桂林:广西师范大学出版社,2016.07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妈妈需要我 评论地址：https://www.jiaokey.com/book/detail/14112536.html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