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书名：加油，恩灿！</w:t>
      </w:r>
    </w:p>
    <w:p>
      <w:r>
        <w:t>作者：（韩）全贤桢著；（韩）朴正燮绘；薛舟译</w:t>
      </w:r>
    </w:p>
    <w:p>
      <w:r>
        <w:t>出版社：桂林:广西师范大学出版社,2016.07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加油，恩灿！ 评论地址：https://www.jiaokey.com/book/detail/14112537.html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